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января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Эргашева Абдуназара Тухтабоевича,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Сургутский район, г.Лянтор,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805078856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Эргашев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18810586250805078856 от 05.08.2025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Эргашева А.Т.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 Абдуназара Тухтабоевича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1500.00 / три тысяча пятьсот/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192928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7">
    <w:name w:val="cat-UserDefined grp-3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6700E-9F6B-46F0-8B67-25FB104FB45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